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书名：家庭按摩保健丛书  足疗保健按摩</w:t>
      </w:r>
    </w:p>
    <w:p>
      <w:r>
        <w:t>作者：赵国东编著</w:t>
      </w:r>
    </w:p>
    <w:p>
      <w:r>
        <w:t>出版社：西安:陕西科学技术出版社,2013.06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家庭按摩保健丛书  足疗保健按摩 评论地址：https://www.jiaokey.com/book/detail/13381395.html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