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书名：实用神经内科中西药物选择</w:t>
      </w:r>
    </w:p>
    <w:p>
      <w:r>
        <w:t>作者：王志红主编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总页数：393</w:t>
      </w:r>
    </w:p>
    <w:p>
      <w:r>
        <w:t>更多请访问教客网: www.jiaokey.com</w:t>
      </w:r>
    </w:p>
    <w:p>
      <w:r>
        <w:t>实用神经内科中西药物选择 评论地址：https://www.jiaokey.com/book/detail/13381387.html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