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书名：图解足部特效穴自然疗法</w:t>
      </w:r>
    </w:p>
    <w:p>
      <w:r>
        <w:t>作者：赖镇源编著</w:t>
      </w:r>
    </w:p>
    <w:p>
      <w:r>
        <w:t>出版社：青岛：青岛出版社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图解足部特效穴自然疗法 评论地址：https://www.jiaokey.com/book/detail/13381386.html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