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书名：走进中华传统节日文化  春晓</w:t>
      </w:r>
    </w:p>
    <w:p>
      <w:r>
        <w:t>作者：范慧芳主编</w:t>
      </w:r>
    </w:p>
    <w:p>
      <w:r>
        <w:t>出版社：广州:暨南大学出版社,2012.11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走进中华传统节日文化  春晓 评论地址：https://www.jiaokey.com/book/detail/13381365.html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