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书名：办公室里的浮沉之道  鬼谷子教你职场博弈术</w:t>
      </w:r>
    </w:p>
    <w:p>
      <w:r>
        <w:t>作者：李宗厚著</w:t>
      </w:r>
    </w:p>
    <w:p>
      <w:r>
        <w:t>出版社：北京:新世界出版社,2013.03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办公室里的浮沉之道  鬼谷子教你职场博弈术 评论地址：https://www.jiaokey.com/book/detail/13381342.html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