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国际视野下的残疾测量方法  建立具有可比性的测量方法</w:t>
      </w:r>
    </w:p>
    <w:p>
      <w:r>
        <w:rPr>
          <w:rFonts w:ascii="宋体" w:hAnsi="宋体" w:eastAsia="宋体"/>
          <w:sz w:val="24"/>
        </w:rPr>
        <w:t>（英）奥尔特曼编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国际视野下的残疾测量方法  建立具有可比性的测量方法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（英）奥尔特曼编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本书出售、求购地址：https://www.jiaokey.com/book/detail/13381328.html</w:t>
      </w:r>
    </w:p>
    <w:p>
      <w:r>
        <w:t>更多相关图书推荐：https://www.jiaokey.com</w:t>
      </w:r>
    </w:p>
    <w:p>
      <w:r>
        <w:t>（英）奥尔特曼编 其他作品：https://www.jiaokey.com/tag/（英）奥尔特曼编.html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关键词搜索：https://www.jiaokey.com/tag/国际视野下的残疾测量方法  建立具有可比性的测量方法.html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