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医疗保险管理案例分析及常用政策法规</w:t>
      </w:r>
    </w:p>
    <w:p>
      <w:r>
        <w:rPr>
          <w:rFonts w:ascii="宋体" w:hAnsi="宋体" w:eastAsia="宋体"/>
          <w:sz w:val="24"/>
        </w:rPr>
        <w:t>韩全意，肖海娟，李伟光主编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医疗保险管理案例分析及常用政策法规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韩全意，肖海娟，李伟光主编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本书出售、求购地址：https://www.jiaokey.com/book/detail/13381324.html</w:t>
      </w:r>
    </w:p>
    <w:p>
      <w:r>
        <w:t>更多相关图书推荐：https://www.jiaokey.com</w:t>
      </w:r>
    </w:p>
    <w:p>
      <w:r>
        <w:t>韩全意，肖海娟，李伟光主编 其他作品：https://www.jiaokey.com/tag/韩全意，肖海娟，李伟光主编.html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关键词搜索：https://www.jiaokey.com/tag/医疗保险管理案例分析及常用政策法规.html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