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不焦虑的智慧  给浮躁焦虑者的清心凉茶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不焦虑的智慧  给浮躁焦虑者的清心凉茶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本书出售、求购地址：https://www.jiaokey.com/book/detail/13381323.html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关键词搜索：https://www.jiaokey.com/tag/不焦虑的智慧  给浮躁焦虑者的清心凉茶.html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