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杂病证治类方  第3册  1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杂病证治类方  第3册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本书出售、求购地址：https://www.jiaokey.com/book/detail/13381280.html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关键词搜索：https://www.jiaokey.com/tag/杂病证治类方  第3册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