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书名：难经经释  卷上终</w:t>
      </w:r>
    </w:p>
    <w:p>
      <w:r>
        <w:t>作者：（清）徐大椿撰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难经经释  卷上终 评论地址：https://www.jiaokey.com/book/detail/13381273.html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