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书名：徐洄溪先生十三种  神农本草经百种录  医贯砭  上下</w:t>
      </w:r>
    </w:p>
    <w:p>
      <w:r>
        <w:t>作者：（清）徐大春撰</w:t>
      </w:r>
    </w:p>
    <w:p>
      <w:r>
        <w:t>出版社：珍艺书局,光绪23</w:t>
      </w:r>
    </w:p>
    <w:p>
      <w:r>
        <w:t>出版日期：</w:t>
      </w:r>
    </w:p>
    <w:p>
      <w:r>
        <w:t>总页数：54</w:t>
      </w:r>
    </w:p>
    <w:p>
      <w:r>
        <w:t>更多请访问教客网: www.jiaokey.com</w:t>
      </w:r>
    </w:p>
    <w:p>
      <w:r>
        <w:t>徐洄溪先生十三种  神农本草经百种录  医贯砭  上下 评论地址：https://www.jiaokey.com/book/detail/13381227.html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