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潜斋医学丛书  柳洲医话  女科辑要  上下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潜斋医学丛书  柳洲医话  女科辑要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本书出售、求购地址：https://www.jiaokey.com/book/detail/13381191.html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关键词搜索：https://www.jiaokey.com/tag/潜斋医学丛书  柳洲医话  女科辑要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