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脉经  卷7-10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脉经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本书出售、求购地址：https://www.jiaokey.com/book/detail/13381187.html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关键词搜索：https://www.jiaokey.com/tag/脉经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