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黄帝针灸甲乙经  卷10-12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黄帝针灸甲乙经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本书出售、求购地址：https://www.jiaokey.com/book/detail/13381184.html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关键词搜索：https://www.jiaokey.com/tag/黄帝针灸甲乙经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