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书名：医林指月  扁鹊心书神方</w:t>
      </w:r>
    </w:p>
    <w:p>
      <w:r>
        <w:t>作者：（清）王琦辑</w:t>
      </w:r>
    </w:p>
    <w:p>
      <w:r>
        <w:t>出版社：上海图书集成书局</w:t>
      </w:r>
    </w:p>
    <w:p>
      <w:r>
        <w:t>出版日期：1896</w:t>
      </w:r>
    </w:p>
    <w:p>
      <w:r>
        <w:t>总页数：100</w:t>
      </w:r>
    </w:p>
    <w:p>
      <w:r>
        <w:t>更多请访问教客网: www.jiaokey.com</w:t>
      </w:r>
    </w:p>
    <w:p>
      <w:r>
        <w:t>医林指月  扁鹊心书神方 评论地址：https://www.jiaokey.com/book/detail/13381175.html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