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卷15-19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本书出售、求购地址：https://www.jiaokey.com/book/detail/13381167.html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关键词搜索：https://www.jiaokey.com/tag/补注黄帝内经素问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