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书名：针灸传真  名医刺法  卷2</w:t>
      </w:r>
    </w:p>
    <w:p>
      <w:r>
        <w:t>作者：赵熙著</w:t>
      </w:r>
    </w:p>
    <w:p>
      <w:r>
        <w:t>出版社：1923.06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针灸传真  名医刺法  卷2 评论地址：https://www.jiaokey.com/book/detail/13381122.html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