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书名：育麟秘术  卷2</w:t>
      </w:r>
    </w:p>
    <w:p>
      <w:r>
        <w:t>作者：</w:t>
      </w:r>
    </w:p>
    <w:p>
      <w:r>
        <w:t>出版社：医学研究会,1918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育麟秘术  卷2 评论地址：https://www.jiaokey.com/book/detail/13381092.html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