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卷5-7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本书出售、求购地址：https://www.jiaokey.com/book/detail/13381067.html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关键词搜索：https://www.jiaokey.com/tag/针灸甲乙经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