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活法机要  全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活法机要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本书出售、求购地址：https://www.jiaokey.com/book/detail/13381064.html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关键词搜索：https://www.jiaokey.com/tag/活法机要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