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丹溪心法  卷4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丹溪心法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本书出售、求购地址：https://www.jiaokey.com/book/detail/13381060.html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关键词搜索：https://www.jiaokey.com/tag/丹溪心法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