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世界经典名著宝库  第2辑  爱丽丝漫游仙境</w:t>
      </w:r>
    </w:p>
    <w:p>
      <w:r>
        <w:rPr>
          <w:rFonts w:ascii="宋体" w:hAnsi="宋体" w:eastAsia="宋体"/>
          <w:sz w:val="24"/>
        </w:rPr>
        <w:t>（英）卡罗尔著；成慧译；赵文良主编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世界经典名著宝库  第2辑  爱丽丝漫游仙境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（英）卡罗尔著；成慧译；赵文良主编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本书出售、求购地址：https://www.jiaokey.com/book/detail/13379009.html</w:t>
      </w:r>
    </w:p>
    <w:p>
      <w:r>
        <w:t>更多相关图书推荐：https://www.jiaokey.com</w:t>
      </w:r>
    </w:p>
    <w:p>
      <w:r>
        <w:t>（英）卡罗尔著；成慧译；赵文良主编 其他作品：https://www.jiaokey.com/tag/（英）卡罗尔著；成慧译；赵文良主编.html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关键词搜索：https://www.jiaokey.com/tag/世界经典名著宝库  第2辑  爱丽丝漫游仙境.html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