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笑面人  全译插图本</w:t>
      </w:r>
    </w:p>
    <w:p>
      <w:r>
        <w:rPr>
          <w:rFonts w:ascii="宋体" w:hAnsi="宋体" w:eastAsia="宋体"/>
          <w:sz w:val="24"/>
        </w:rPr>
        <w:t>（法）维克多·雨果著；周汉斌，夏燕译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笑面人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（法）维克多·雨果著；周汉斌，夏燕译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本书出售、求购地址：https://www.jiaokey.com/book/detail/13378996.html</w:t>
      </w:r>
    </w:p>
    <w:p>
      <w:r>
        <w:t>更多相关图书推荐：https://www.jiaokey.com</w:t>
      </w:r>
    </w:p>
    <w:p>
      <w:r>
        <w:t>（法）维克多·雨果著；周汉斌，夏燕译 其他作品：https://www.jiaokey.com/tag/（法）维克多·雨果著；周汉斌，夏燕译.html</w:t>
      </w:r>
    </w:p>
    <w:p>
      <w:r>
        <w:t>武汉:长江文艺出版社,2011.06 出版图书：https://www.jiaokey.com/tag/武汉:长江文艺出版社,2011.06.html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