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动态素描  人体解剖  2版</w:t>
      </w:r>
    </w:p>
    <w:p>
      <w:r>
        <w:rPr>
          <w:rFonts w:ascii="宋体" w:hAnsi="宋体" w:eastAsia="宋体"/>
          <w:sz w:val="24"/>
        </w:rPr>
        <w:t>（美）伯恩·霍加思著；李东，邓小玲，俞可译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动态素描  人体解剖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（美）伯恩·霍加思著；李东，邓小玲，俞可译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本书出售、求购地址：https://www.jiaokey.com/book/detail/13378951.html</w:t>
      </w:r>
    </w:p>
    <w:p>
      <w:r>
        <w:t>更多相关图书推荐：https://www.jiaokey.com</w:t>
      </w:r>
    </w:p>
    <w:p>
      <w:r>
        <w:t>（美）伯恩·霍加思著；李东，邓小玲，俞可译 其他作品：https://www.jiaokey.com/tag/（美）伯恩·霍加思著；李东，邓小玲，俞可译.html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关键词搜索：https://www.jiaokey.com/tag/动态素描  人体解剖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