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优雅黑白灰  摄影技术流  最超值的摄影技法书</w:t>
      </w:r>
    </w:p>
    <w:p>
      <w:r>
        <w:rPr>
          <w:rFonts w:ascii="宋体" w:hAnsi="宋体" w:eastAsia="宋体"/>
          <w:sz w:val="24"/>
        </w:rPr>
        <w:t>（英）大卫·泰勒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优雅黑白灰  摄影技术流  最超值的摄影技法书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本书出售、求购地址：https://www.jiaokey.com/book/detail/13378901.html</w:t>
      </w:r>
    </w:p>
    <w:p>
      <w:r>
        <w:t>更多相关图书推荐：https://www.jiaokey.com</w:t>
      </w:r>
    </w:p>
    <w:p>
      <w:r>
        <w:t>（英）大卫·泰勒 其他作品：https://www.jiaokey.com/tag/（英）大卫·泰勒.html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关键词搜索：https://www.jiaokey.com/tag/优雅黑白灰  摄影技术流  最超值的摄影技法书.html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