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卷12  缱绻·圣殿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卷12  缱绻·圣殿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本书出售、求购地址：https://www.jiaokey.com/book/detail/13378861.html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关键词搜索：https://www.jiaokey.com/tag/谭元亨文集  卷12  缱绻·圣殿.html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