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谭元亨文集  卷9  苍茫三部曲  醉汉的风·放逐·最后一名精神囚犯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谭元亨文集  卷9  苍茫三部曲  醉汉的风·放逐·最后一名精神囚犯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本书出售、求购地址：https://www.jiaokey.com/book/detail/13378860.html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关键词搜索：https://www.jiaokey.com/tag/谭元亨文集  卷9  苍茫三部曲  醉汉的风·放逐·最后一名精神囚犯.html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