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卷7  老圃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卷7  老圃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本书出售、求购地址：https://www.jiaokey.com/book/detail/13378859.html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卷7  老圃.html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