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谭元亨文集  卷5  我的倩女  上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谭元亨文集  卷5  我的倩女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本书出售、求购地址：https://www.jiaokey.com/book/detail/13378858.html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关键词搜索：https://www.jiaokey.com/tag/谭元亨文集  卷5  我的倩女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