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书名：欣书历赏法代</w:t>
      </w:r>
    </w:p>
    <w:p>
      <w:r>
        <w:t>作者：陈振濂著</w:t>
      </w:r>
    </w:p>
    <w:p>
      <w:r>
        <w:t>出版社：西安:陕西人民美术出版社,1988.12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欣书历赏法代 评论地址：https://www.jiaokey.com/book/detail/13378820.html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