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陈争当代艺术名家精品集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陈争当代艺术名家精品集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本书出售、求购地址：https://www.jiaokey.com/book/detail/13378817.html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关键词搜索：https://www.jiaokey.com/tag/陈争当代艺术名家精品集.html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