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高译  收藏界最关注的中国艺术家</w:t>
      </w:r>
    </w:p>
    <w:p>
      <w:r>
        <w:rPr>
          <w:rFonts w:ascii="宋体" w:hAnsi="宋体" w:eastAsia="宋体"/>
          <w:sz w:val="24"/>
        </w:rPr>
        <w:t>高译编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高译  收藏界最关注的中国艺术家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梅花-中国-现代-作品集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本书出售、求购地址：https://www.jiaokey.com/book/detail/13378815.html</w:t>
      </w:r>
    </w:p>
    <w:p>
      <w:r>
        <w:t>更多相关图书推荐：https://www.jiaokey.com</w:t>
      </w:r>
    </w:p>
    <w:p>
      <w:r>
        <w:t>高译编 其他作品：https://www.jiaokey.com/tag/高译编.html</w:t>
      </w:r>
    </w:p>
    <w:p>
      <w:r>
        <w:t>成都:四川美术出版社,2011.09 出版图书：https://www.jiaokey.com/tag/成都:四川美术出版社,2011.09.html</w:t>
      </w:r>
    </w:p>
    <w:p>
      <w:r>
        <w:t>关键词搜索：https://www.jiaokey.com/tag/梅花-中国-现代-作品集.html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