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终极蒸发</w:t>
      </w:r>
    </w:p>
    <w:p>
      <w:r>
        <w:rPr>
          <w:rFonts w:ascii="宋体" w:hAnsi="宋体" w:eastAsia="宋体"/>
          <w:sz w:val="24"/>
        </w:rPr>
        <w:t>落幕星空著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终极蒸发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落幕星空著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网络武侠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本书出售、求购地址：https://www.jiaokey.com/book/detail/13378794.html</w:t>
      </w:r>
    </w:p>
    <w:p>
      <w:r>
        <w:t>更多相关图书推荐：https://www.jiaokey.com</w:t>
      </w:r>
    </w:p>
    <w:p>
      <w:r>
        <w:t>落幕星空著 其他作品：https://www.jiaokey.com/tag/落幕星空著.html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关键词搜索：https://www.jiaokey.com/tag/网络武侠.html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