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全城热恋心动系列  逃花翩翩为璟开</w:t>
      </w:r>
    </w:p>
    <w:p>
      <w:r>
        <w:rPr>
          <w:rFonts w:ascii="宋体" w:hAnsi="宋体" w:eastAsia="宋体"/>
          <w:sz w:val="24"/>
        </w:rPr>
        <w:t>堂暖米著；苏瑶主编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全城热恋心动系列  逃花翩翩为璟开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堂暖米著；苏瑶主编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本书出售、求购地址：https://www.jiaokey.com/book/detail/13378782.html</w:t>
      </w:r>
    </w:p>
    <w:p>
      <w:r>
        <w:t>更多相关图书推荐：https://www.jiaokey.com</w:t>
      </w:r>
    </w:p>
    <w:p>
      <w:r>
        <w:t>堂暖米著；苏瑶主编 其他作品：https://www.jiaokey.com/tag/堂暖米著；苏瑶主编.html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关键词搜索：https://www.jiaokey.com/tag/全城热恋心动系列  逃花翩翩为璟开.html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