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中华文学传世经典  楚辞汉赋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中华文学传世经典  楚辞汉赋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本书出售、求购地址：https://www.jiaokey.com/book/detail/13378769.html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关键词搜索：https://www.jiaokey.com/tag/中华文学传世经典  楚辞汉赋.html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