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中华文学传世经典  2  宋词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中华文学传世经典  2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本书出售、求购地址：https://www.jiaokey.com/book/detail/13378768.html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关键词搜索：https://www.jiaokey.com/tag/中华文学传世经典  2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