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作者：汪静，赵绪辉主编；赵风雨，刘福德，张丽娟等编著</w:t>
      </w:r>
    </w:p>
    <w:p>
      <w:r>
        <w:t>出版社：大连：大连理工大学出版社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计算机文化基础 评论地址：https://www.jiaokey.com/book/detail/13378731.html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