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考研政治基础训练题精编1200题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考研政治基础训练题精编1200题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万学海文教学研究中心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本书出售、求购地址：https://www.jiaokey.com/book/detail/13378725.html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万学海文教学研究中心 出版图书：https://www.jiaokey.com/tag/万学海文教学研究中心.html</w:t>
      </w:r>
    </w:p>
    <w:p>
      <w:r>
        <w:t>关键词搜索：https://www.jiaokey.com/tag/考研政治基础训练题精编1200题.html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