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美食地图  北京/上海/广州/深圳最佳餐厅2009-2010</w:t>
      </w:r>
    </w:p>
    <w:p>
      <w:r>
        <w:rPr>
          <w:rFonts w:ascii="宋体" w:hAnsi="宋体" w:eastAsia="宋体"/>
          <w:sz w:val="24"/>
        </w:rPr>
        <w:t>《周末画报》编辑部编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美食地图  北京/上海/广州/深圳最佳餐厅2009-2010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《周末画报》编辑部编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本书出售、求购地址：https://www.jiaokey.com/book/detail/13378710.html</w:t>
      </w:r>
    </w:p>
    <w:p>
      <w:r>
        <w:t>更多相关图书推荐：https://www.jiaokey.com</w:t>
      </w:r>
    </w:p>
    <w:p>
      <w:r>
        <w:t>《周末画报》编辑部编 其他作品：https://www.jiaokey.com/tag/《周末画报》编辑部编.html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关键词搜索：https://www.jiaokey.com/tag/美食地图  北京/上海/广州/深圳最佳餐厅2009-2010.html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