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社会科学文选  2  成都市社会科学研究所建所十周年  1985.2-1990.2</w:t>
      </w:r>
    </w:p>
    <w:p>
      <w:r>
        <w:rPr>
          <w:rFonts w:ascii="宋体" w:hAnsi="宋体" w:eastAsia="宋体"/>
          <w:sz w:val="24"/>
        </w:rPr>
        <w:t>谭继和，龙凤阳主编；陈郭渠，邓乾德副主编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社会科学文选  2  成都市社会科学研究所建所十周年  1985.2-1990.2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谭继和，龙凤阳主编；陈郭渠，邓乾德副主编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本书出售、求购地址：https://www.jiaokey.com/book/detail/13378660.html</w:t>
      </w:r>
    </w:p>
    <w:p>
      <w:r>
        <w:t>更多相关图书推荐：https://www.jiaokey.com</w:t>
      </w:r>
    </w:p>
    <w:p>
      <w:r>
        <w:t>谭继和，龙凤阳主编；陈郭渠，邓乾德副主编 其他作品：https://www.jiaokey.com/tag/谭继和，龙凤阳主编；陈郭渠，邓乾德副主编.html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关键词搜索：https://www.jiaokey.com/tag/社会科学文选  2  成都市社会科学研究所建所十周年  1985.2-1990.2.html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