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识别与再造  长炼企业文化建设研究</w:t>
      </w:r>
    </w:p>
    <w:p>
      <w:r>
        <w:rPr>
          <w:rFonts w:ascii="宋体" w:hAnsi="宋体" w:eastAsia="宋体"/>
          <w:sz w:val="24"/>
        </w:rPr>
        <w:t>唐日新主编；湖南省社会科学院编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识别与再造  长炼企业文化建设研究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唐日新主编；湖南省社会科学院编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本书出售、求购地址：https://www.jiaokey.com/book/detail/13378638.html</w:t>
      </w:r>
    </w:p>
    <w:p>
      <w:r>
        <w:t>更多相关图书推荐：https://www.jiaokey.com</w:t>
      </w:r>
    </w:p>
    <w:p>
      <w:r>
        <w:t>唐日新主编；湖南省社会科学院编 其他作品：https://www.jiaokey.com/tag/唐日新主编；湖南省社会科学院编.html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关键词搜索：https://www.jiaokey.com/tag/识别与再造  长炼企业文化建设研究.html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