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书名：湖南省城乡一体化发展研究报告  2012</w:t>
      </w:r>
    </w:p>
    <w:p>
      <w:r>
        <w:t>作者：陈文胜，王文强，刘祚祥等著</w:t>
      </w:r>
    </w:p>
    <w:p>
      <w:r>
        <w:t>出版社：长沙：湖南师范大学出版社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湖南省城乡一体化发展研究报告  2012 评论地址：https://www.jiaokey.com/book/detail/13378621.html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