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社区保障与社会福利  上海黄浦区外滩街道研究报告</w:t>
      </w:r>
    </w:p>
    <w:p>
      <w:r>
        <w:rPr>
          <w:rFonts w:ascii="宋体" w:hAnsi="宋体" w:eastAsia="宋体"/>
          <w:sz w:val="24"/>
        </w:rPr>
        <w:t>葛寿昌，吴书松，王大奔等著；上海市社区发展研究会组编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社区保障与社会福利  上海黄浦区外滩街道研究报告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葛寿昌，吴书松，王大奔等著；上海市社区发展研究会组编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本书出售、求购地址：https://www.jiaokey.com/book/detail/13378595.html</w:t>
      </w:r>
    </w:p>
    <w:p>
      <w:r>
        <w:t>更多相关图书推荐：https://www.jiaokey.com</w:t>
      </w:r>
    </w:p>
    <w:p>
      <w:r>
        <w:t>葛寿昌，吴书松，王大奔等著；上海市社区发展研究会组编 其他作品：https://www.jiaokey.com/tag/葛寿昌，吴书松，王大奔等著；上海市社区发展研究会组编.html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关键词搜索：https://www.jiaokey.com/tag/社区保障与社会福利  上海黄浦区外滩街道研究报告.html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