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书名：社区管理与物业运作  上海徐汇区康健街道研究报告</w:t>
      </w:r>
    </w:p>
    <w:p>
      <w:r>
        <w:t>作者：曹锦清，李宗克等著；上海市社区发展研究会组编</w:t>
      </w:r>
    </w:p>
    <w:p>
      <w:r>
        <w:t>出版社：上海：上海大学出版社</w:t>
      </w:r>
    </w:p>
    <w:p>
      <w:r>
        <w:t>出版日期：2000.09</w:t>
      </w:r>
    </w:p>
    <w:p>
      <w:r>
        <w:t>总页数：354</w:t>
      </w:r>
    </w:p>
    <w:p>
      <w:r>
        <w:t>更多请访问教客网: www.jiaokey.com</w:t>
      </w:r>
    </w:p>
    <w:p>
      <w:r>
        <w:t>社区管理与物业运作  上海徐汇区康健街道研究报告 评论地址：https://www.jiaokey.com/book/detail/13378593.html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