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市场向谁开放  黑龙江经济现象分析</w:t>
      </w:r>
    </w:p>
    <w:p>
      <w:r>
        <w:rPr>
          <w:rFonts w:ascii="宋体" w:hAnsi="宋体" w:eastAsia="宋体"/>
          <w:sz w:val="24"/>
        </w:rPr>
        <w:t>王郎玲著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市场向谁开放  黑龙江经济现象分析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王郎玲著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本书出售、求购地址：https://www.jiaokey.com/book/detail/13378584.html</w:t>
      </w:r>
    </w:p>
    <w:p>
      <w:r>
        <w:t>更多相关图书推荐：https://www.jiaokey.com</w:t>
      </w:r>
    </w:p>
    <w:p>
      <w:r>
        <w:t>王郎玲著 其他作品：https://www.jiaokey.com/tag/王郎玲著.html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关键词搜索：https://www.jiaokey.com/tag/市场向谁开放  黑龙江经济现象分析.html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