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内蒙古自治区乡镇企业区划</w:t>
      </w:r>
    </w:p>
    <w:p>
      <w:r>
        <w:rPr>
          <w:rFonts w:ascii="宋体" w:hAnsi="宋体" w:eastAsia="宋体"/>
          <w:sz w:val="24"/>
        </w:rPr>
        <w:t>孙华主编；马天玲等编写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内蒙古自治区乡镇企业区划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孙华主编；马天玲等编写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本书出售、求购地址：https://www.jiaokey.com/book/detail/13378580.html</w:t>
      </w:r>
    </w:p>
    <w:p>
      <w:r>
        <w:t>更多相关图书推荐：https://www.jiaokey.com</w:t>
      </w:r>
    </w:p>
    <w:p>
      <w:r>
        <w:t>孙华主编；马天玲等编写 其他作品：https://www.jiaokey.com/tag/孙华主编；马天玲等编写.html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关键词搜索：https://www.jiaokey.com/tag/内蒙古自治区乡镇企业区划.html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