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归潜志乐郊私语</w:t>
      </w:r>
    </w:p>
    <w:p>
      <w:r>
        <w:rPr>
          <w:rFonts w:ascii="宋体" w:hAnsi="宋体" w:eastAsia="宋体"/>
          <w:sz w:val="24"/>
        </w:rPr>
        <w:t>刘祁,姚桐寿,黄益元,李梦生校点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归潜志乐郊私语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刘祁,姚桐寿,黄益元,李梦生校点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归潜志》，金刘祁撰，黄益元校点。全书十四卷，是刘祁于金亡次年（1235）对金朝覆亡的痛定思痛之作，所记多为金末历史的珍贵资料。以《知不足斋丛书》本为底本，参校《四库全书》、《学海类编》诸本。《乐郊私语》，元姚桐寿著，李梦生校点。全书一卷，凡记三十一事，以海盐为主，概括了元末东南大事，颇资考证。作者与当时名士杨维桢等过从甚密，所记传闻轶事，笔墨细致，饶有趣味。以现存最早的明刊本为底本，校以明清各丛书本。</w:t>
      </w:r>
    </w:p>
    <w:p/>
    <w:p>
      <w:r>
        <w:t>本书出售、求购地址：https://www.jiaokey.com/book/detail/13378528.html</w:t>
      </w:r>
    </w:p>
    <w:p>
      <w:r>
        <w:t>更多古代至近代作品（~1919年）图书推荐：https://www.jiaokey.com</w:t>
      </w:r>
    </w:p>
    <w:p>
      <w:r>
        <w:t>刘祁,姚桐寿,黄益元,李梦生校点 其他作品：https://www.jiaokey.com/tag/刘祁,姚桐寿,黄益元,李梦生校点.html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