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SolidWorks2013机械设计快速入门与应用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SolidWorks2013机械设计快速入门与应用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本书出售、求购地址：https://www.jiaokey.com/book/detail/13378514.html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关键词搜索：https://www.jiaokey.com/tag/SolidWorks2013机械设计快速入门与应用.html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