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书名：门诊急症处理流程与实用技能  第2版</w:t>
      </w:r>
    </w:p>
    <w:p>
      <w:r>
        <w:t>作者：郭旭先主编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总页数：513</w:t>
      </w:r>
    </w:p>
    <w:p>
      <w:r>
        <w:t>更多请访问教客网: www.jiaokey.com</w:t>
      </w:r>
    </w:p>
    <w:p>
      <w:r>
        <w:t>门诊急症处理流程与实用技能  第2版 评论地址：https://www.jiaokey.com/book/detail/13378421.html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