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商业地产开发宝典  商业地产策划定位与商业规划设计要诀800</w:t>
      </w:r>
    </w:p>
    <w:p>
      <w:r>
        <w:rPr>
          <w:rFonts w:ascii="宋体" w:hAnsi="宋体" w:eastAsia="宋体"/>
          <w:sz w:val="24"/>
        </w:rPr>
        <w:t>余源鹏主编；陈晓东，林旭生副主编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商业地产开发宝典  商业地产策划定位与商业规划设计要诀800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余源鹏主编；陈晓东，林旭生副主编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本书出售、求购地址：https://www.jiaokey.com/book/detail/13378416.html</w:t>
      </w:r>
    </w:p>
    <w:p>
      <w:r>
        <w:t>更多相关图书推荐：https://www.jiaokey.com</w:t>
      </w:r>
    </w:p>
    <w:p>
      <w:r>
        <w:t>余源鹏主编；陈晓东，林旭生副主编 其他作品：https://www.jiaokey.com/tag/余源鹏主编；陈晓东，林旭生副主编.html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关键词搜索：https://www.jiaokey.com/tag/商业地产开发宝典  商业地产策划定位与商业规划设计要诀800.html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